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Colonial Spelling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some New England towns have ... democracy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whem you are ... you cant or wont put up with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the Pilgrims landed at Plymoth Rock that was the beginning of a period of 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... gets you ready for what comes next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sell or transfer adroad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legislative body of a country or 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advocate of secession or separation from a larger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person who believes that war and violence are unjustifiable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person under contract to work for another person for a definite periond of time usually without pay but in exchange for free passage to a new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someone who works for an expert to learn a trade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larger amount of voters win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might be a ... for your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... means you rent or lease a particular service or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estate on which crops such as coffee,sugar, and tabacco are cultivated by resident labor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state of being a slave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significant in effect or meaning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Colonial Spelling words</dc:title>
  <dcterms:created xsi:type="dcterms:W3CDTF">2021-10-11T04:20:11Z</dcterms:created>
  <dcterms:modified xsi:type="dcterms:W3CDTF">2021-10-11T04:20:11Z</dcterms:modified>
</cp:coreProperties>
</file>