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Colonial Word Puzzle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was the first representative assembly of the new world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was the joint stock company that funded Jamestown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was the circulation of trade between the Americas Europe and Africa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are the group of investors who fund a colony and split its profits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were the Protestants who believed in religious tolerance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was the document signed that stated laws and agreements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was the revise meant of the church membership requirements that allowed for people to be grandfathered in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were the non separatists who wanted to purify the church and fix its problems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economic policy under which a country seizes as much gold and silver as possible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an area settled by immagrants who is overlooked by a mother country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Colonial Word Puzzle </dc:title>
  <dcterms:created xsi:type="dcterms:W3CDTF">2021-10-11T04:20:27Z</dcterms:created>
  <dcterms:modified xsi:type="dcterms:W3CDTF">2021-10-11T04:20:27Z</dcterms:modified>
</cp:coreProperties>
</file>