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de 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de platano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de 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de cerdo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de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de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de oceano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de cesped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de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de fresa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2021-10-11T04:22:39Z</dcterms:created>
  <dcterms:modified xsi:type="dcterms:W3CDTF">2021-10-11T04:22:39Z</dcterms:modified>
</cp:coreProperties>
</file>