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</w:t>
      </w:r>
    </w:p>
    <w:p>
      <w:pPr>
        <w:pStyle w:val="Questions"/>
      </w:pPr>
      <w:r>
        <w:t xml:space="preserve">1. CAENR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ALNSDEAA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OFSIJREL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RFAUT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BHMAUSUGREA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NZAMANA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AJANRNA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POLOL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POSERT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 IZZAP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HWDISNCA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ADRUESVR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2021-10-11T04:24:52Z</dcterms:created>
  <dcterms:modified xsi:type="dcterms:W3CDTF">2021-10-11T04:24:52Z</dcterms:modified>
</cp:coreProperties>
</file>