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Commitments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period of time when a claimant is allowed to limit the job goal or wage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Digital Support method?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switch off of work related requirements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Work Focused Interview Regime default hours?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intervention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Discretionary easement for homeless is up to how many months?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Coaching interviews – recommended minimum 40 minutes per quarter via the most appropriate channel.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shoule be reviewed and used to drive every intervention?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commitments for No Work Related is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LCWRA post WCA, which regime?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regime for lead carer of child aged 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Regime recommends a minimum of 40 minutes per quarter by the most appropriate channel?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a compulsory, its?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Regime for LCW post WCA?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 in SSMART?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Default hours for Working Enough?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Regime requires 13 weekly attendances?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Normal Travel distance?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Commitments</dc:title>
  <dcterms:created xsi:type="dcterms:W3CDTF">2021-10-11T04:24:45Z</dcterms:created>
  <dcterms:modified xsi:type="dcterms:W3CDTF">2021-10-11T04:24:45Z</dcterms:modified>
</cp:coreProperties>
</file>