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spelling mstakes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use to have  my own....................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would ................... you to read 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always good to write the letter in...............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Final paragraph of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economic forecast will......... your income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 where activities of a meeting are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Checking the document strictly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went to dinner, .....we saw a movie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spelling mstakes</dc:title>
  <dcterms:created xsi:type="dcterms:W3CDTF">2021-10-11T04:24:05Z</dcterms:created>
  <dcterms:modified xsi:type="dcterms:W3CDTF">2021-10-11T04:24:05Z</dcterms:modified>
</cp:coreProperties>
</file>