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Communicating clearly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alphabet has five vowels and 21 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secretary does her work quickly and skilfully. She is very ………. 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Lindt and Cadbury are brand names for this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7. The plan a school would use to move learners away from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11. Anime is a style of animation invented by people of this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5. Before you start following the recipe, make sure you have all the …………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don’t know the exact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6. If you mix this spice with sugar, you can sprinkle it on your pancakes.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9. We were looking forward to attending the concert. We were so ……………. that it was sold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 of transport that does not use petrol.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8. The synonym for lucky.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10. The warm comforting cover over your bed in winter.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clearly</dc:title>
  <dcterms:created xsi:type="dcterms:W3CDTF">2021-10-11T04:25:55Z</dcterms:created>
  <dcterms:modified xsi:type="dcterms:W3CDTF">2021-10-11T04:25:55Z</dcterms:modified>
</cp:coreProperties>
</file>