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work on a public holiday, where would you record this so that you receive your accurate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we share student's email addresses with tutors?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our lunch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platform would you use to book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can we have an alcoholic beverage during office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platform that we would use to communicate with tutors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we check a students enrollment status?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function on the discussion forum that notifies a certain person that you are trying to contact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all of our calls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you record your priorities for the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platform do we use to find a students live invoice?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contact your lead if you are not coming into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platform do we use to email our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would you report any issues on a live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I see which 2ute's birthday it is this week?</w:t>
            </w:r>
          </w:p>
        </w:tc>
      </w:tr>
    </w:tbl>
    <w:p>
      <w:pPr>
        <w:pStyle w:val="WordBankMedium"/>
      </w:pPr>
      <w:r>
        <w:t xml:space="preserve">   Freshdesk    </w:t>
      </w:r>
      <w:r>
        <w:t xml:space="preserve">   Phoenix    </w:t>
      </w:r>
      <w:r>
        <w:t xml:space="preserve">   Payspace    </w:t>
      </w:r>
      <w:r>
        <w:t xml:space="preserve">   Yes    </w:t>
      </w:r>
      <w:r>
        <w:t xml:space="preserve">   Slack    </w:t>
      </w:r>
      <w:r>
        <w:t xml:space="preserve">   Asana    </w:t>
      </w:r>
      <w:r>
        <w:t xml:space="preserve">   Payspace    </w:t>
      </w:r>
      <w:r>
        <w:t xml:space="preserve">   Bamboo    </w:t>
      </w:r>
      <w:r>
        <w:t xml:space="preserve">   Phoenix    </w:t>
      </w:r>
      <w:r>
        <w:t xml:space="preserve">   No    </w:t>
      </w:r>
      <w:r>
        <w:t xml:space="preserve">   Phonecall    </w:t>
      </w:r>
      <w:r>
        <w:t xml:space="preserve">   Bamboo    </w:t>
      </w:r>
      <w:r>
        <w:t xml:space="preserve">   onehour    </w:t>
      </w:r>
      <w:r>
        <w:t xml:space="preserve">   Teamtime    </w:t>
      </w:r>
      <w:r>
        <w:t xml:space="preserve">   @tagging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2021-10-11T04:26:11Z</dcterms:created>
  <dcterms:modified xsi:type="dcterms:W3CDTF">2021-10-11T04:26:11Z</dcterms:modified>
</cp:coreProperties>
</file>