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Communications Chapter 3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good example of how the personailty theory works.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Things that look alike or are similar in other was belong together and form a unit.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Your image of who you 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Strategies that follow are likely to increase your chances of being liked.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Strategies to reinforce your positive perceptions about yourself.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Your reconstruction of the incident and your understanding of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some items dont belong together because they're too different from each 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prediction that comes true because you act as if it were true.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Another set of strategies often used to apear likeable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processes you go through informing an impression of another person.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control a process by which you focus on explaining why someone behaved as they 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 knowledge of who you 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metaphoric division of the self into four areas.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Strategies a positive image but to suppressing the negative.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one person does, the other person also does.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measure of how valuable you think you 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system of rules that tell you which characteristics go with each 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values- good or bad- that you are.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type of schema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Is used to refer to positive statements about you.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Chapter 3 Crossword</dc:title>
  <dcterms:created xsi:type="dcterms:W3CDTF">2021-10-11T04:26:07Z</dcterms:created>
  <dcterms:modified xsi:type="dcterms:W3CDTF">2021-10-11T04:26:07Z</dcterms:modified>
</cp:coreProperties>
</file>