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on the external surface of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 hiding, fleeing, forming herds or schools, self-defense, and alarm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within the body of their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different species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prey difficult to spot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interaction where one species, the predator, kills and eats the other,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that are most abundant or have the highest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interspecific interaction that benefits both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species benefits and the other is neither harmed nor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branching food chain with complex trophic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assemblage of populations of various species living close enough for potential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an interaction in which an herbivore eats parts of a plant or alga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Ecology</dc:title>
  <dcterms:created xsi:type="dcterms:W3CDTF">2021-10-11T04:27:25Z</dcterms:created>
  <dcterms:modified xsi:type="dcterms:W3CDTF">2021-10-11T04:27:25Z</dcterms:modified>
</cp:coreProperties>
</file>