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*Completely Original Algebra II Crossword Title*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Example: 787i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Y=-P ______ Parabola w/vertex on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unbounded @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input values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with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A^2 + B^2 = 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{(-4,-2) (0,-3) (1,2) (4,1)}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 and imaginary numbers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(x,y,z)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equations that has exactly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Has two end points which may or may not be included in the interval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in standard position with the same terminal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b^2 + 4ac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Side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X=-P _______ Parabola w/vertex on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output values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(X-H)^2 + (Y-K)^2 = r^2 Standard form of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will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with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 with more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*Completely Original Algebra II Crossword Title*</dc:title>
  <dcterms:created xsi:type="dcterms:W3CDTF">2021-10-10T23:53:03Z</dcterms:created>
  <dcterms:modified xsi:type="dcterms:W3CDTF">2021-10-10T23:53:03Z</dcterms:modified>
</cp:coreProperties>
</file>