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&amp; Ethics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use _____________conversational tones in clinical reception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view patient records outside of your __________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Midland Health Chief Compliance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protected for 50-years after a person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notify the security officer if you suspect your ___________ has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turn ____________ containing PHI facedown (or file) when not in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Midland Health Compliance Auditor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discuss patient information in ____________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Midland Health monthly newsletter: "Compliance_____________."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18-PHI_______________.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discuss patients or a patient's condition with family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Portability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____________ computer before leaving workstation.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&amp; Ethics Awareness</dc:title>
  <dcterms:created xsi:type="dcterms:W3CDTF">2021-11-16T03:27:30Z</dcterms:created>
  <dcterms:modified xsi:type="dcterms:W3CDTF">2021-11-16T03:27:30Z</dcterms:modified>
</cp:coreProperties>
</file>