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Components of the Ecosystem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Two major components of an ecosystem are biotic and abiotic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______ is a plave where an organism or community of organisms lives.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living organism that shapes it's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Photosynthesis is a ________ reaction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______are animals that eat other animals.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Known as autotrophs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components of an ecosystem include producers, consumers, and ______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term for the position of a species within an ecosystem.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example of a biotic factor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non-living part of an ecosystem that shapes its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______ is a set of organisms adapted to a particular set of resources?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 a food chain these living creatures eat organisms from a different population.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example of an abiotic factor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the Ecosystem</dc:title>
  <dcterms:created xsi:type="dcterms:W3CDTF">2021-10-11T04:29:30Z</dcterms:created>
  <dcterms:modified xsi:type="dcterms:W3CDTF">2021-10-11T04:29:30Z</dcterms:modified>
</cp:coreProperties>
</file>