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Composing negative messages</w:t>
      </w:r>
    </w:p>
    <w:p>
      <w:pPr>
        <w:pStyle w:val="Questions"/>
      </w:pPr>
      <w:r>
        <w:t xml:space="preserve">1.  FRUBFE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CTERID FAURELS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CABPOI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IDMEUM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BCTSEUJ ILNE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COIRENEJT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TEVIGNEA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TIUMNCIONCAMO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ESASEGMS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DILMIEP RESLFUA 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Composing negative messages</dc:title>
  <dcterms:created xsi:type="dcterms:W3CDTF">2021-10-11T04:28:06Z</dcterms:created>
  <dcterms:modified xsi:type="dcterms:W3CDTF">2021-10-11T04:28:06Z</dcterms:modified>
</cp:coreProperties>
</file>