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Composting and Worms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bristles on a worm that act as brakes or help them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necessary for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worm manure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many cities dump their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naturally occurring substances found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individual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worms use these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microscopic organisms that break down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eats dead and rotting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worms have 4 or 5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tunnel formed when an earthworm eats its way through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divisions on a worm's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worms grind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swollen band on a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the developing baby worms until they hatch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slime that worms secrete to keep their bodies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top layers of the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Composting and Worms Vocabulary Review</dc:title>
  <dcterms:created xsi:type="dcterms:W3CDTF">2021-10-11T04:29:26Z</dcterms:created>
  <dcterms:modified xsi:type="dcterms:W3CDTF">2021-10-11T04:29:26Z</dcterms:modified>
</cp:coreProperties>
</file>