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(Week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hunting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Nora and James had fun listening to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Astronomy class generally occurs after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might you find a scarecrow? In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 Harry was hardly given enough to eat, Dudley was more than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keep your Harry Potter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Mommy wears glasses because she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pleasant, kindly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will help you travel over snow-covered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easy way to share your travels with your pen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Uncle Matt like to ride down Grandma and Grandpa's driveway?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winter, I love to look out at the ______________________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find this in a toolbox or under Jackson's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the effects of extensive use or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bit of water that falls from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comfy place to read a book by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class does their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three more years, you will be a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(Week 4)</dc:title>
  <dcterms:created xsi:type="dcterms:W3CDTF">2021-10-11T04:29:29Z</dcterms:created>
  <dcterms:modified xsi:type="dcterms:W3CDTF">2021-10-11T04:29:29Z</dcterms:modified>
</cp:coreProperties>
</file>