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forms when 2 atoms share one or more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the atrractive forces that hold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simplest part of a substance that remains of all the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 and chloride attract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have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get when you combine 2 hydrogen atoms and 1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made up of 2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get when you combine sodium and chlorine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atom with electric charge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a negative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Compounds</dc:title>
  <dcterms:created xsi:type="dcterms:W3CDTF">2021-10-11T04:28:23Z</dcterms:created>
  <dcterms:modified xsi:type="dcterms:W3CDTF">2021-10-11T04:28:23Z</dcterms:modified>
</cp:coreProperties>
</file>