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of Ngatahi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Te Kuaha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QPulse problem is in the .......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your sick leave days in your calender?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an issue with a computer application you log a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tab do you find our AOM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'O' in AOR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we find our training modules already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'M' in AOM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Ngatahi where can we change our bank account details?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Learning</dc:title>
  <dcterms:created xsi:type="dcterms:W3CDTF">2021-10-11T04:30:11Z</dcterms:created>
  <dcterms:modified xsi:type="dcterms:W3CDTF">2021-10-11T04:30:11Z</dcterms:modified>
</cp:coreProperties>
</file>