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Computer Science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system    </w:t>
      </w:r>
      <w:r>
        <w:t xml:space="preserve">   networking    </w:t>
      </w:r>
      <w:r>
        <w:t xml:space="preserve">   auxiliary    </w:t>
      </w:r>
      <w:r>
        <w:t xml:space="preserve">   information    </w:t>
      </w:r>
      <w:r>
        <w:t xml:space="preserve">   data    </w:t>
      </w:r>
      <w:r>
        <w:t xml:space="preserve">   output    </w:t>
      </w:r>
      <w:r>
        <w:t xml:space="preserve">   input    </w:t>
      </w:r>
      <w:r>
        <w:t xml:space="preserve">   RAM    </w:t>
      </w:r>
      <w:r>
        <w:t xml:space="preserve">   basic    </w:t>
      </w:r>
      <w:r>
        <w:t xml:space="preserve">   computer    </w:t>
      </w:r>
      <w:r>
        <w:t xml:space="preserve">   storage    </w:t>
      </w:r>
      <w:r>
        <w:t xml:space="preserve">   mobile devices    </w:t>
      </w:r>
      <w:r>
        <w:t xml:space="preserve">   ROM    </w:t>
      </w:r>
      <w:r>
        <w:t xml:space="preserve">   function    </w:t>
      </w:r>
      <w:r>
        <w:t xml:space="preserve">   processing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</dc:title>
  <dcterms:created xsi:type="dcterms:W3CDTF">2021-10-11T04:30:14Z</dcterms:created>
  <dcterms:modified xsi:type="dcterms:W3CDTF">2021-10-11T04:30:14Z</dcterms:modified>
</cp:coreProperties>
</file>