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orange justice    </w:t>
      </w:r>
      <w:r>
        <w:t xml:space="preserve">   fortnite    </w:t>
      </w:r>
      <w:r>
        <w:t xml:space="preserve">   spooky    </w:t>
      </w:r>
      <w:r>
        <w:t xml:space="preserve">   Halloween    </w:t>
      </w:r>
      <w:r>
        <w:t xml:space="preserve">   I HAVE BROKEN MY KNEE    </w:t>
      </w:r>
      <w:r>
        <w:t xml:space="preserve">   Mr.MorenosFace    </w:t>
      </w:r>
      <w:r>
        <w:t xml:space="preserve">   the matrix    </w:t>
      </w:r>
      <w:r>
        <w:t xml:space="preserve">   Haydens Big Toe    </w:t>
      </w:r>
      <w:r>
        <w:t xml:space="preserve">   TurkeyBacon    </w:t>
      </w:r>
      <w:r>
        <w:t xml:space="preserve">   html    </w:t>
      </w:r>
      <w:r>
        <w:t xml:space="preserve">   popcorn    </w:t>
      </w:r>
      <w:r>
        <w:t xml:space="preserve">   Potatos    </w:t>
      </w:r>
      <w:r>
        <w:t xml:space="preserve">   Symbols    </w:t>
      </w:r>
      <w:r>
        <w:t xml:space="preserve">   Letters    </w:t>
      </w:r>
      <w:r>
        <w:t xml:space="preserve">   Numbers    </w:t>
      </w:r>
      <w:r>
        <w:t xml:space="preserve">   Science    </w:t>
      </w:r>
      <w:r>
        <w:t xml:space="preserve">   Computers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2021-10-11T04:30:33Z</dcterms:created>
  <dcterms:modified xsi:type="dcterms:W3CDTF">2021-10-11T04:30:33Z</dcterms:modified>
</cp:coreProperties>
</file>