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Computer System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device allows you to type words and commands into your computer.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component calculates the commands and processes of the entire computer.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component allows all of the other components to work with each other.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component shows the image of the computer system on a screen, _ _ _ _ _ Card.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smaller, foldable version of a computer.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component stores all of your photos, music, videos, files and applications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the name given to the entire system as a whole.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device allows you to click on items within your computer system.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device is necessary to show the image of your computer, the image generated by the Video Card.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device is a faster cable that sends date from the Video Card, to your Monitor.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component determines the speed that the system, and it's applications run at.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System Crossword</dc:title>
  <dcterms:created xsi:type="dcterms:W3CDTF">2021-10-11T04:30:31Z</dcterms:created>
  <dcterms:modified xsi:type="dcterms:W3CDTF">2021-10-11T04:30:31Z</dcterms:modified>
</cp:coreProperties>
</file>