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Computer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Medium"/>
      </w:pPr>
      <w:r>
        <w:t xml:space="preserve">   users    </w:t>
      </w:r>
      <w:r>
        <w:t xml:space="preserve">   program    </w:t>
      </w:r>
      <w:r>
        <w:t xml:space="preserve">   speaker    </w:t>
      </w:r>
      <w:r>
        <w:t xml:space="preserve">   Computer    </w:t>
      </w:r>
      <w:r>
        <w:t xml:space="preserve">   Data    </w:t>
      </w:r>
      <w:r>
        <w:t xml:space="preserve">   hardware    </w:t>
      </w:r>
      <w:r>
        <w:t xml:space="preserve">   keyboard    </w:t>
      </w:r>
      <w:r>
        <w:t xml:space="preserve">   monitor    </w:t>
      </w:r>
      <w:r>
        <w:t xml:space="preserve">   mouse    </w:t>
      </w:r>
      <w:r>
        <w:t xml:space="preserve">   People    </w:t>
      </w:r>
      <w:r>
        <w:t xml:space="preserve">   software    </w:t>
      </w:r>
      <w:r>
        <w:t xml:space="preserve">   system unit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System</dc:title>
  <dcterms:created xsi:type="dcterms:W3CDTF">2021-10-11T04:30:13Z</dcterms:created>
  <dcterms:modified xsi:type="dcterms:W3CDTF">2021-10-11T04:30:13Z</dcterms:modified>
</cp:coreProperties>
</file>