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Cone Cells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___sensitive cones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is located at the top of the cone cell structure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is a disease you can get in your cone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are the cone cells located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means that one can see finer detials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con cells also allows the ___ of colour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protiens found in the cone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these are cells located in the back of the Retina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cone cells ___ in dime 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connection to the ___ nerve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Cone Cells</dc:title>
  <dcterms:created xsi:type="dcterms:W3CDTF">2021-10-11T04:31:20Z</dcterms:created>
  <dcterms:modified xsi:type="dcterms:W3CDTF">2021-10-11T04:31:20Z</dcterms:modified>
</cp:coreProperties>
</file>