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Conflict Management Crossword Ch.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goal is one that relates to one's sense of self worth?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conflict that does not yet exist, but is bound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goal that relates to tangible resources?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level to which people need each other to attain their goals?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researcher came up with six views that we have in every conversation with another person?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rational weighing of facts and evidence using the rules of logic?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conflict is an internal struggle about one's goals?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meaning is for a personal association for a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Finish the sentence: we need more than one set of ______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someone has a goal on how something should be done, what kind of goal is that?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Management Crossword Ch. 1</dc:title>
  <dcterms:created xsi:type="dcterms:W3CDTF">2021-10-11T04:32:33Z</dcterms:created>
  <dcterms:modified xsi:type="dcterms:W3CDTF">2021-10-11T04:32:33Z</dcterms:modified>
</cp:coreProperties>
</file>