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Consolidation of sounds: se, c and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competition between runners.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capital city is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would find a clown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come here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eyes, mouth and nose are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you go to get medicine when you're not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 keep your money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we celebrate the birth of baby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when you freeze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a group of people who sing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polite word to use when asking someone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yellow, tasty snack you have on crackers.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face    </w:t>
      </w:r>
      <w:r>
        <w:t xml:space="preserve">   christmas    </w:t>
      </w:r>
      <w:r>
        <w:t xml:space="preserve">   please    </w:t>
      </w:r>
      <w:r>
        <w:t xml:space="preserve">   france    </w:t>
      </w:r>
      <w:r>
        <w:t xml:space="preserve">   choir    </w:t>
      </w:r>
      <w:r>
        <w:t xml:space="preserve">   purse    </w:t>
      </w:r>
      <w:r>
        <w:t xml:space="preserve">   race    </w:t>
      </w:r>
      <w:r>
        <w:t xml:space="preserve">   chemist     </w:t>
      </w:r>
      <w:r>
        <w:t xml:space="preserve">   pause    </w:t>
      </w:r>
      <w:r>
        <w:t xml:space="preserve">   circus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Consolidation of sounds: se, c and ch</dc:title>
  <dcterms:created xsi:type="dcterms:W3CDTF">2021-10-11T04:34:09Z</dcterms:created>
  <dcterms:modified xsi:type="dcterms:W3CDTF">2021-10-11T04:34:09Z</dcterms:modified>
</cp:coreProperties>
</file>