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Constitutional Law Final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9 Justices make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job that Dick Anthony Heller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regulation that prohibited citizens from carrying and owning guns.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type of weapon usually used for self-defense.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original word in the first clause of the Second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that Heller sued.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small gun is usually used for when protecting a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kind of paper that you need to own and carry a gun.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Constitution that protects your right to own a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official document that states all of the Amendments.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Supreme Court Justtice that deliverd the Court's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that took the case to court.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Law Final Crossword</dc:title>
  <dcterms:created xsi:type="dcterms:W3CDTF">2021-10-11T04:34:12Z</dcterms:created>
  <dcterms:modified xsi:type="dcterms:W3CDTF">2021-10-11T04:34:12Z</dcterms:modified>
</cp:coreProperties>
</file>