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and Scale Drawings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sum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the ratio that compares the measurements of the two drawing or model with the actual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sum measures 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angles formed by the intersection of two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with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proportional, two-dimensional drawing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without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two pairs of congruent adjacent sides and opposite sides that are not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proportional, three-dimensional model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Scale Drawings</dc:title>
  <dcterms:created xsi:type="dcterms:W3CDTF">2021-10-11T04:34:22Z</dcterms:created>
  <dcterms:modified xsi:type="dcterms:W3CDTF">2021-10-11T04:34:22Z</dcterms:modified>
</cp:coreProperties>
</file>