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Contract 3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Smaller particles that make up protons and neutrons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Model which shows electrons traveling around the particles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Composed mostly of protons and neutrons in the nucleus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Factor that doesn't vary in an experiment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Positively charged proton of an atom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Negitivly charged part of an atom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Atoms of 2+ elements combined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amount of space occupied by an object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Located in the center of an atom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number of protons in an atom also identifies the element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Smallest piece of matter but still has the properties of an element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Anything with mass and takes up space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Substance made up of atoms with the same identity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Atoms of the same element that have different numbers of atoms which gives them different properties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Neutral particle of an atom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3</dc:title>
  <dcterms:created xsi:type="dcterms:W3CDTF">2021-10-11T04:35:22Z</dcterms:created>
  <dcterms:modified xsi:type="dcterms:W3CDTF">2021-10-11T04:35:22Z</dcterms:modified>
</cp:coreProperties>
</file>