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Contractor Payroll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Aerotek Controller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Common designation for a tax exempt immigrant student.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Term for when property is transferred to the state.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document that established the terms of the relationship with a client.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Online application used to enter and approve hours.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Manager of the Treasury Dept.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Popular website used to research addresses for the Combined Report.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Aeronet application for training and goal management.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Guiding Principle regarding personal responsibility.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Company standard for responsiveness.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tax class with a cap will have this.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Accounts Payable Manager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estimation of profitability from an office level.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Consumer credit reporting agency that manages TALX.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Payroll Crossword</dc:title>
  <dcterms:created xsi:type="dcterms:W3CDTF">2021-10-11T04:35:44Z</dcterms:created>
  <dcterms:modified xsi:type="dcterms:W3CDTF">2021-10-11T04:35:44Z</dcterms:modified>
</cp:coreProperties>
</file>