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Cars!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bugatti    </w:t>
      </w:r>
      <w:r>
        <w:t xml:space="preserve">   ferrari    </w:t>
      </w:r>
      <w:r>
        <w:t xml:space="preserve">   aston martin    </w:t>
      </w:r>
      <w:r>
        <w:t xml:space="preserve">   quick    </w:t>
      </w:r>
      <w:r>
        <w:t xml:space="preserve">   cars    </w:t>
      </w:r>
      <w:r>
        <w:t xml:space="preserve">   cool    </w:t>
      </w:r>
      <w:r>
        <w:t xml:space="preserve">   what    </w:t>
      </w:r>
      <w:r>
        <w:t xml:space="preserve">   were    </w:t>
      </w:r>
      <w:r>
        <w:t xml:space="preserve">   like    </w:t>
      </w:r>
      <w:r>
        <w:t xml:space="preserve">   there    </w:t>
      </w:r>
      <w:r>
        <w:t xml:space="preserve">   one    </w:t>
      </w:r>
      <w:r>
        <w:t xml:space="preserve">   have    </w:t>
      </w:r>
      <w:r>
        <w:t xml:space="preserve">   some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Cars!</dc:title>
  <dcterms:created xsi:type="dcterms:W3CDTF">2021-10-11T04:37:03Z</dcterms:created>
  <dcterms:modified xsi:type="dcterms:W3CDTF">2021-10-11T04:37:03Z</dcterms:modified>
</cp:coreProperties>
</file>