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fish that is transparent and has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drive forward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something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sea or a water that is not very deep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travel in order to learn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flexible limb used for grasping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built or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a group of people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 layer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firm and stable in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</dc:title>
  <dcterms:created xsi:type="dcterms:W3CDTF">2021-10-11T04:39:17Z</dcterms:created>
  <dcterms:modified xsi:type="dcterms:W3CDTF">2021-10-11T04:39:17Z</dcterms:modified>
</cp:coreProperties>
</file>