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Cornerview's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Albrta    </w:t>
      </w:r>
      <w:r>
        <w:t xml:space="preserve">   AnthonyP    </w:t>
      </w:r>
      <w:r>
        <w:t xml:space="preserve">   Antoine    </w:t>
      </w:r>
      <w:r>
        <w:t xml:space="preserve">   BernadetteM    </w:t>
      </w:r>
      <w:r>
        <w:t xml:space="preserve">   Capitola    </w:t>
      </w:r>
      <w:r>
        <w:t xml:space="preserve">   CherylF    </w:t>
      </w:r>
      <w:r>
        <w:t xml:space="preserve">   CynthiaF    </w:t>
      </w:r>
      <w:r>
        <w:t xml:space="preserve">   DanielC    </w:t>
      </w:r>
      <w:r>
        <w:t xml:space="preserve">   DavidM    </w:t>
      </w:r>
      <w:r>
        <w:t xml:space="preserve">   DeboraH    </w:t>
      </w:r>
      <w:r>
        <w:t xml:space="preserve">   DeborahR    </w:t>
      </w:r>
      <w:r>
        <w:t xml:space="preserve">   DenniseF    </w:t>
      </w:r>
      <w:r>
        <w:t xml:space="preserve">   DianneG    </w:t>
      </w:r>
      <w:r>
        <w:t xml:space="preserve">   Donna    </w:t>
      </w:r>
      <w:r>
        <w:t xml:space="preserve">   DuaneH    </w:t>
      </w:r>
      <w:r>
        <w:t xml:space="preserve">   EileenC    </w:t>
      </w:r>
      <w:r>
        <w:t xml:space="preserve">   EileenP    </w:t>
      </w:r>
      <w:r>
        <w:t xml:space="preserve">   Ernest    </w:t>
      </w:r>
      <w:r>
        <w:t xml:space="preserve">   Ethel    </w:t>
      </w:r>
      <w:r>
        <w:t xml:space="preserve">   Horace    </w:t>
      </w:r>
      <w:r>
        <w:t xml:space="preserve">   JamesG    </w:t>
      </w:r>
      <w:r>
        <w:t xml:space="preserve">   JamesM    </w:t>
      </w:r>
      <w:r>
        <w:t xml:space="preserve">   JoeH    </w:t>
      </w:r>
      <w:r>
        <w:t xml:space="preserve">   JohnJ    </w:t>
      </w:r>
      <w:r>
        <w:t xml:space="preserve">   JohnJames    </w:t>
      </w:r>
      <w:r>
        <w:t xml:space="preserve">   JohnM    </w:t>
      </w:r>
      <w:r>
        <w:t xml:space="preserve">   JosephF    </w:t>
      </w:r>
      <w:r>
        <w:t xml:space="preserve">   Juanita H-B    </w:t>
      </w:r>
      <w:r>
        <w:t xml:space="preserve">   KathleenConway    </w:t>
      </w:r>
      <w:r>
        <w:t xml:space="preserve">   KathleenM    </w:t>
      </w:r>
      <w:r>
        <w:t xml:space="preserve">   Kenneth    </w:t>
      </w:r>
      <w:r>
        <w:t xml:space="preserve">   Lang    </w:t>
      </w:r>
      <w:r>
        <w:t xml:space="preserve">   Lilly    </w:t>
      </w:r>
      <w:r>
        <w:t xml:space="preserve">   LoanneM    </w:t>
      </w:r>
      <w:r>
        <w:t xml:space="preserve">   LouiseP    </w:t>
      </w:r>
      <w:r>
        <w:t xml:space="preserve">   Marcus    </w:t>
      </w:r>
      <w:r>
        <w:t xml:space="preserve">   MarthaL    </w:t>
      </w:r>
      <w:r>
        <w:t xml:space="preserve">   MaryG    </w:t>
      </w:r>
      <w:r>
        <w:t xml:space="preserve">   MichaelD    </w:t>
      </w:r>
      <w:r>
        <w:t xml:space="preserve">   Richard    </w:t>
      </w:r>
      <w:r>
        <w:t xml:space="preserve">   RobertC    </w:t>
      </w:r>
      <w:r>
        <w:t xml:space="preserve">   RobertCrosby    </w:t>
      </w:r>
      <w:r>
        <w:t xml:space="preserve">   RobertM    </w:t>
      </w:r>
      <w:r>
        <w:t xml:space="preserve">   RobinG    </w:t>
      </w:r>
      <w:r>
        <w:t xml:space="preserve">   Ruth    </w:t>
      </w:r>
      <w:r>
        <w:t xml:space="preserve">   Schlomit    </w:t>
      </w:r>
      <w:r>
        <w:t xml:space="preserve">   SharonG    </w:t>
      </w:r>
      <w:r>
        <w:t xml:space="preserve">   ThomasM    </w:t>
      </w:r>
      <w:r>
        <w:t xml:space="preserve">   VirginiaH    </w:t>
      </w:r>
      <w:r>
        <w:t xml:space="preserve">   VirginiaL    </w:t>
      </w:r>
      <w:r>
        <w:t xml:space="preserve">   Vivian    </w:t>
      </w:r>
      <w:r>
        <w:t xml:space="preserve">   Wiiliam    </w:t>
      </w:r>
      <w:r>
        <w:t xml:space="preserve">   WilliamG    </w:t>
      </w:r>
      <w:r>
        <w:t xml:space="preserve">   WilliamH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Cornerview's Word search</dc:title>
  <dcterms:created xsi:type="dcterms:W3CDTF">2021-10-11T04:39:15Z</dcterms:created>
  <dcterms:modified xsi:type="dcterms:W3CDTF">2021-10-11T04:39:15Z</dcterms:modified>
</cp:coreProperties>
</file>