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Cottage Life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great place to relax 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often accompanies a rain storm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favorite food at the cottage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they are used to skip across the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an outdoor activity that involves walking in the woods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type of cooking style that everyone loves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campfire treat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fun activity where you may catch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 loud water bird or someone who is irritating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these birds come out at night and are a hoot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an outdoor game of skill and luck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these pets love the cottage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this ia a popular activity on the lake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actvity that is popular in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great place to gather at night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body of water often found next to a cottage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type of early transportation was used by early explorers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fun roasting these over a camfire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dwelling used for vacations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tempory shelter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loud amphipian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aquatic activity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type of coniferous tree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you often play these on rainy days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platform that goes over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people often tell these types of stores around a campfire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a picturesque view found at the end of the 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an activity often done around a campfire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Cottage Life</dc:title>
  <dcterms:created xsi:type="dcterms:W3CDTF">2021-10-11T04:40:22Z</dcterms:created>
  <dcterms:modified xsi:type="dcterms:W3CDTF">2021-10-11T04:40:22Z</dcterms:modified>
</cp:coreProperties>
</file>