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Countries Of The World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Nigeria    </w:t>
      </w:r>
      <w:r>
        <w:t xml:space="preserve">   Russia    </w:t>
      </w:r>
      <w:r>
        <w:t xml:space="preserve">   Peru    </w:t>
      </w:r>
      <w:r>
        <w:t xml:space="preserve">   Kenya    </w:t>
      </w:r>
      <w:r>
        <w:t xml:space="preserve">   Hungary    </w:t>
      </w:r>
      <w:r>
        <w:t xml:space="preserve">   Greece    </w:t>
      </w:r>
      <w:r>
        <w:t xml:space="preserve">   France    </w:t>
      </w:r>
      <w:r>
        <w:t xml:space="preserve">   Egypt    </w:t>
      </w:r>
      <w:r>
        <w:t xml:space="preserve">   Cuba    </w:t>
      </w:r>
      <w:r>
        <w:t xml:space="preserve">   Brazil    </w:t>
      </w:r>
      <w:r>
        <w:t xml:space="preserve">   Australia    </w:t>
      </w:r>
      <w:r>
        <w:t xml:space="preserve">   Indonesia    </w:t>
      </w:r>
      <w:r>
        <w:t xml:space="preserve">   Japan    </w:t>
      </w:r>
      <w:r>
        <w:t xml:space="preserve">   Pakistan    </w:t>
      </w:r>
      <w:r>
        <w:t xml:space="preserve">   Turkey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Of The World</dc:title>
  <dcterms:created xsi:type="dcterms:W3CDTF">2021-10-11T04:40:47Z</dcterms:created>
  <dcterms:modified xsi:type="dcterms:W3CDTF">2021-10-11T04:40:47Z</dcterms:modified>
</cp:coreProperties>
</file>