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County of Peterborough - Seasonal Orientation 2019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It must be reported to your supervisor if you or someone you work with is not fit for duty as a result of alcohol, drugs or 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behaviour/statement, an attempt, and/or the exercise of physical force by a person against a worker, in a workplace, that causes or could cause physical injury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Enters our bodies through our skin and lungs.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County will take all reasonable steps to return injured and disabled employees to their pre-injury job as quickly as possible, and to consider employees’ requests for 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Making jokes at someone elses expense is not funny, it's 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Relations between staff and staff, between staff and councillors, and among both staff and councillors and the public, shall always be civil and premised on mutual respect. 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Required once a conditional offer of employment has been made (a non at-risk position)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Prevents a person with a disability from fully participating in all aspects of society.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Auxiliary aid such as communication aids, cognition aids, personal mobility aids, and medical aids.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Must not talk, text, type, dial, browse or email using a hand-held device while 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Type of PPE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Monitors showing personal information captured by _____ will not be located in a way that enables the public to view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The County will not manage, support or reimburse for personally owned _____.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County has designated all entrances/exits of any building, structure or vehicle as smoke-free within a __ meter (30 foot) radius.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Prohibited unless all parties have prior notice that the conversation will be monitored or taped and have given consent.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Peterborough - Seasonal Orientation 2019</dc:title>
  <dcterms:created xsi:type="dcterms:W3CDTF">2021-10-11T04:42:12Z</dcterms:created>
  <dcterms:modified xsi:type="dcterms:W3CDTF">2021-10-11T04:42:12Z</dcterms:modified>
</cp:coreProperties>
</file>