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Covalent Bonds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Two hydrogen atoms can reach a stable state by sharing their electrons with each other know as 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When the atoms share one pair of electrons it is called 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Attractions between polar molecules are stronger than attractions between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covalent bond in which electrons are not shared equally is called a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When the bonds are directly oppisite it is called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is the most reactive nonmetal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elements on the right side of the periodic table are more_________than elements on the left side.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Two atoms bonded together is called 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In a molecule of an element, the atoms that form the bond have same ability to attract 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When all three molecules line up in a row, the bonds are directly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Covalent Bonds</dc:title>
  <dcterms:created xsi:type="dcterms:W3CDTF">2021-10-11T04:42:14Z</dcterms:created>
  <dcterms:modified xsi:type="dcterms:W3CDTF">2021-10-11T04:42:14Z</dcterms:modified>
</cp:coreProperties>
</file>