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Crossword Puzzle #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 disinfectant and let it stand for ___ minutes when decontaminating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must wear a ____ covering when there is more than one person in a room or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hands immediately after washing your hands for 20 secs and leaving the washroom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_____ towel to open the door after using the washroom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time someone is not expected to use a face covering when they are _____ in an office or control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face ________ is meant to protect other people in case you are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all look after our ______ health during this covid-19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working closely together we must use a ________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touching your face, nose and ____ with unwashed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 deg F is the critical _____ for employee temperature monitoring at the front gate as regulated by CFIA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 Puzzle # 3</dc:title>
  <dcterms:created xsi:type="dcterms:W3CDTF">2021-10-12T14:07:38Z</dcterms:created>
  <dcterms:modified xsi:type="dcterms:W3CDTF">2021-10-12T14:07:38Z</dcterms:modified>
</cp:coreProperties>
</file>