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Covid-19 Mashburn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outbreak of a disease that quickly infects a large number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Medical science that studies the spread of disease in human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condition that impairs the proper function of the body or of one of its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Given usually by injection to increase protection against a particular disease.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Everyone can be made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keeping something harmful under control or within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evidence hinting that a person is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drug or medical treatment that solves a sickness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 particles that causes diseases or sickness in people,animals, and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prevalent over a whole country or the world</w:t>
            </w:r>
          </w:p>
        </w:tc>
      </w:tr>
    </w:tbl>
    <w:p>
      <w:pPr>
        <w:pStyle w:val="WordBankMedium"/>
      </w:pPr>
      <w:r>
        <w:t xml:space="preserve">   Pandemic    </w:t>
      </w:r>
      <w:r>
        <w:t xml:space="preserve">   Virus    </w:t>
      </w:r>
      <w:r>
        <w:t xml:space="preserve">   Disease    </w:t>
      </w:r>
      <w:r>
        <w:t xml:space="preserve">   Vaccination    </w:t>
      </w:r>
      <w:r>
        <w:t xml:space="preserve">   Cure    </w:t>
      </w:r>
      <w:r>
        <w:t xml:space="preserve">   Symptoms    </w:t>
      </w:r>
      <w:r>
        <w:t xml:space="preserve">   Epidemic    </w:t>
      </w:r>
      <w:r>
        <w:t xml:space="preserve">   Infectious    </w:t>
      </w:r>
      <w:r>
        <w:t xml:space="preserve">   Epidemiology     </w:t>
      </w:r>
      <w:r>
        <w:t xml:space="preserve">   Containment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Mashburn</dc:title>
  <dcterms:created xsi:type="dcterms:W3CDTF">2021-10-11T04:43:17Z</dcterms:created>
  <dcterms:modified xsi:type="dcterms:W3CDTF">2021-10-11T04:43:17Z</dcterms:modified>
</cp:coreProperties>
</file>