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Covid Crossword Music Edition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name of the marching version of a French Horn we 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famous composer went deaf in the early 1800s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brass instrument did Louis Armstrong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name of the symbol used to signify to hold out a note as long as instructed by the conductor?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dot adds _______ the value to a note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Which Disney film is the song "When You Wish Upon a Star"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Level of Sight reading used for 6A Varsity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is the name of the marching version of a Tuba we use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performers make up a quintet?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kind of note has 4 beats in 4:4 time signature? (no space)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country is Justin Bieber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beats are in a dotted half note in 4:4 time? (spelled out))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Level of sight reading used for 6A non varsity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cats Ms. O, G and D have combined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instrument that is struck by a hand or stick or mallet is this kind of instrument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mallet instrument starts with an 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can of piece must start a UIL Concert Performance?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Covid Crossword Music Edition</dc:title>
  <dcterms:created xsi:type="dcterms:W3CDTF">2021-10-11T04:42:20Z</dcterms:created>
  <dcterms:modified xsi:type="dcterms:W3CDTF">2021-10-11T04:42:20Z</dcterms:modified>
</cp:coreProperties>
</file>