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outbreak    </w:t>
      </w:r>
      <w:r>
        <w:t xml:space="preserve">   water    </w:t>
      </w:r>
      <w:r>
        <w:t xml:space="preserve">   soap    </w:t>
      </w:r>
      <w:r>
        <w:t xml:space="preserve">   wash    </w:t>
      </w:r>
      <w:r>
        <w:t xml:space="preserve">   safe    </w:t>
      </w:r>
      <w:r>
        <w:t xml:space="preserve">   ventilation    </w:t>
      </w:r>
      <w:r>
        <w:t xml:space="preserve">   close    </w:t>
      </w:r>
      <w:r>
        <w:t xml:space="preserve">   crowded    </w:t>
      </w:r>
      <w:r>
        <w:t xml:space="preserve">   closed    </w:t>
      </w:r>
      <w:r>
        <w:t xml:space="preserve">   curbside    </w:t>
      </w:r>
      <w:r>
        <w:t xml:space="preserve">   covid    </w:t>
      </w:r>
      <w:r>
        <w:t xml:space="preserve">   quarantine    </w:t>
      </w:r>
      <w:r>
        <w:t xml:space="preserve">   distancing    </w:t>
      </w:r>
      <w:r>
        <w:t xml:space="preserve">   pandemic    </w:t>
      </w:r>
      <w:r>
        <w:t xml:space="preserve">   isolate    </w:t>
      </w:r>
      <w:r>
        <w:t xml:space="preserve">   sanitizer    </w:t>
      </w:r>
      <w:r>
        <w:t xml:space="preserve">   booster    </w:t>
      </w:r>
      <w:r>
        <w:t xml:space="preserve">   vaccine    </w:t>
      </w:r>
      <w:r>
        <w:t xml:space="preserve">  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Safety</dc:title>
  <dcterms:created xsi:type="dcterms:W3CDTF">2022-01-19T03:41:36Z</dcterms:created>
  <dcterms:modified xsi:type="dcterms:W3CDTF">2022-01-19T03:41:36Z</dcterms:modified>
</cp:coreProperties>
</file>