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Crandall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 the residences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school's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in partnership with Acadia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praise and worship chapel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VP positions on the CSA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day of your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science students spend most of their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Crandall's mascot / athletics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mandatory fourth year course for all majors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campus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 year program to get Ed degree with undergrad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discipline with the most amount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majors in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Crandall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online platform to find grades, transcript, billing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online platform to find course syllabus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Crandall's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initials of the first name of Crandall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unique sport at Crandall compared to other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camp connected with claystone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CSA office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registrar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Crandall Crossword</dc:title>
  <dcterms:created xsi:type="dcterms:W3CDTF">2021-10-11T04:45:39Z</dcterms:created>
  <dcterms:modified xsi:type="dcterms:W3CDTF">2021-10-11T04:45:39Z</dcterms:modified>
</cp:coreProperties>
</file>