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Learning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ADANGARCIA    </w:t>
      </w:r>
      <w:r>
        <w:t xml:space="preserve">   ANWARTAHIR    </w:t>
      </w:r>
      <w:r>
        <w:t xml:space="preserve">   BRIANNAAGUIRRE    </w:t>
      </w:r>
      <w:r>
        <w:t xml:space="preserve">   BROOKSTORY    </w:t>
      </w:r>
      <w:r>
        <w:t xml:space="preserve">   CYNTHIADELANEAU    </w:t>
      </w:r>
      <w:r>
        <w:t xml:space="preserve">   DARLINOLIVA    </w:t>
      </w:r>
      <w:r>
        <w:t xml:space="preserve">   DIEGOGUTIERREZ    </w:t>
      </w:r>
      <w:r>
        <w:t xml:space="preserve">   ESTHERSALAZAR    </w:t>
      </w:r>
      <w:r>
        <w:t xml:space="preserve">   ETHANCOLOMBIN    </w:t>
      </w:r>
      <w:r>
        <w:t xml:space="preserve">   ETHANORTIZ    </w:t>
      </w:r>
      <w:r>
        <w:t xml:space="preserve">   JAYLENLESPERANCE    </w:t>
      </w:r>
      <w:r>
        <w:t xml:space="preserve">   JAZMINEGRAMAJO    </w:t>
      </w:r>
      <w:r>
        <w:t xml:space="preserve">   JEFFERSONHERNANDEZ    </w:t>
      </w:r>
      <w:r>
        <w:t xml:space="preserve">   JENNYSANCHEZ    </w:t>
      </w:r>
      <w:r>
        <w:t xml:space="preserve">   JIMMYOLIVA    </w:t>
      </w:r>
      <w:r>
        <w:t xml:space="preserve">   JOANIEMERRELL    </w:t>
      </w:r>
      <w:r>
        <w:t xml:space="preserve">   JOSEPHARTEAGA    </w:t>
      </w:r>
      <w:r>
        <w:t xml:space="preserve">   JOSHPETERSON    </w:t>
      </w:r>
      <w:r>
        <w:t xml:space="preserve">   JUVIANARENE    </w:t>
      </w:r>
      <w:r>
        <w:t xml:space="preserve">   KAITLYNDAVIS    </w:t>
      </w:r>
      <w:r>
        <w:t xml:space="preserve">   LAURABECERRA    </w:t>
      </w:r>
      <w:r>
        <w:t xml:space="preserve">   LINDSAYBRAVO    </w:t>
      </w:r>
      <w:r>
        <w:t xml:space="preserve">   MADELINOLIVA    </w:t>
      </w:r>
      <w:r>
        <w:t xml:space="preserve">   MICHAELSTONE    </w:t>
      </w:r>
      <w:r>
        <w:t xml:space="preserve">   MIRACLYNYESUDIAN    </w:t>
      </w:r>
      <w:r>
        <w:t xml:space="preserve">   NICOLASALMEIDA    </w:t>
      </w:r>
      <w:r>
        <w:t xml:space="preserve">   NICOLASROMERO    </w:t>
      </w:r>
      <w:r>
        <w:t xml:space="preserve">   PHOENIXWILLIAMS    </w:t>
      </w:r>
      <w:r>
        <w:t xml:space="preserve">   TIFFANYANDRADE    </w:t>
      </w:r>
      <w:r>
        <w:t xml:space="preserve">   WENDYLACEY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Learning 2015</dc:title>
  <dcterms:created xsi:type="dcterms:W3CDTF">2021-10-11T04:45:21Z</dcterms:created>
  <dcterms:modified xsi:type="dcterms:W3CDTF">2021-10-11T04:45:21Z</dcterms:modified>
</cp:coreProperties>
</file>