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Tasks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gardening    </w:t>
      </w:r>
      <w:r>
        <w:t xml:space="preserve">   baking    </w:t>
      </w:r>
      <w:r>
        <w:t xml:space="preserve">   cooking    </w:t>
      </w:r>
      <w:r>
        <w:t xml:space="preserve">   crafting    </w:t>
      </w:r>
      <w:r>
        <w:t xml:space="preserve">   remembering    </w:t>
      </w:r>
      <w:r>
        <w:t xml:space="preserve">   well being    </w:t>
      </w:r>
      <w:r>
        <w:t xml:space="preserve">   stay calm    </w:t>
      </w:r>
      <w:r>
        <w:t xml:space="preserve">   relax    </w:t>
      </w:r>
      <w:r>
        <w:t xml:space="preserve">   problem solving    </w:t>
      </w:r>
      <w:r>
        <w:t xml:space="preserve">   scrapbooking    </w:t>
      </w:r>
      <w:r>
        <w:t xml:space="preserve">   painting    </w:t>
      </w:r>
      <w:r>
        <w:t xml:space="preserve">   self awareness    </w:t>
      </w:r>
      <w:r>
        <w:t xml:space="preserve">   self expression    </w:t>
      </w:r>
      <w:r>
        <w:t xml:space="preserve">   social interaction    </w:t>
      </w:r>
      <w:r>
        <w:t xml:space="preserve">   increase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Tasks</dc:title>
  <dcterms:created xsi:type="dcterms:W3CDTF">2021-10-11T04:47:29Z</dcterms:created>
  <dcterms:modified xsi:type="dcterms:W3CDTF">2021-10-11T04:47:29Z</dcterms:modified>
</cp:coreProperties>
</file>