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 and Resourcefulness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business: the results from original creative thought from its employees, as patents, copyright material, and trademarks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exclusive right granted by a government to an inventor to manufacture, use, or sell an invention for a certain number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deal skillfully and promptly with new situations, difficulties, or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price paid to acquire, produce, accomplish, or maintain anything, including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answerable, or accountable for something within one's power, control, or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one's personal, responsible decision to initiate an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remaining persistent and following through in the face of criticism, controversy, or setbacks.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the influence or support of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terms and conditions for how any member of an organization must act to function efficiently, professionally, and safely: How a business must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and conditions for any member of an organization must follow: How a business must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used, including time, intellectual capital, personnel, and materials, in the process of creating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conception existing in the mind as a result of mental understanding, awareness, or activity. The initial outcome of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transcend traditional ideas, rules, patterns, relationships and to create meaningful new ideas, forms, methods, and interpretations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 and Resourcefulness</dc:title>
  <dcterms:created xsi:type="dcterms:W3CDTF">2021-10-11T04:46:37Z</dcterms:created>
  <dcterms:modified xsi:type="dcterms:W3CDTF">2021-10-11T04:46:37Z</dcterms:modified>
</cp:coreProperties>
</file>