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Crew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tells your what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stuff we didn't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won't need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Shhhhhh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laugh when you're not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happened during the Han and Leia I love you I know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 money rolls in - the day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British version of a cinematographer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You'll find a lot of these at souvenir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Takes care of children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Those who get paid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We THINK this will be a good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Don't worry about going above and beyond, just don't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Spoke 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your agent puts food on their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salt shakers and hair have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worry about memorizing lines, just read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Fake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and their mother comes to show that they can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listen but not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will be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Sorry, you can't sleep that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at the end of a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That's all folks!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Doesn't really direct nor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memorized your lines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Read at first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charge of sartorial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where you are perfectly in focus, lit, and audible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Closer to the camera than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Union for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sound guy will kill you if you sweep the ground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 you can eat when you're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Start again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 made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guy who doesn't do a thing but tells everyone else what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 Names</dc:title>
  <dcterms:created xsi:type="dcterms:W3CDTF">2021-10-11T04:47:40Z</dcterms:created>
  <dcterms:modified xsi:type="dcterms:W3CDTF">2021-10-11T04:47:40Z</dcterms:modified>
</cp:coreProperties>
</file>