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Crimes and it Consequences Word Scramble</w:t>
      </w:r>
    </w:p>
    <w:p>
      <w:pPr>
        <w:pStyle w:val="Questions"/>
      </w:pPr>
      <w:r>
        <w:t xml:space="preserve">1. IECANOMLCP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IDEPENSS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EDMBNSETEA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SEMRAERBDSA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KOASYLFW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CSSAIMMEHN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OLAMR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EOSPESRPVI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IICNTVITIAZMO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UVRPEOEOXSER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TESARESEONTVTM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YOTUSRTAT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SNUPRESSIPO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YSEOBMILZ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PRUDNRERTENIOG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COMPLIANCE    </w:t>
      </w:r>
      <w:r>
        <w:t xml:space="preserve">   DISPENSE    </w:t>
      </w:r>
      <w:r>
        <w:t xml:space="preserve">   DEBASEMENT    </w:t>
      </w:r>
      <w:r>
        <w:t xml:space="preserve">   EMBARRASSED    </w:t>
      </w:r>
      <w:r>
        <w:t xml:space="preserve">   FOLKWAYS    </w:t>
      </w:r>
      <w:r>
        <w:t xml:space="preserve">   MECHANISMS    </w:t>
      </w:r>
      <w:r>
        <w:t xml:space="preserve">   MORAL    </w:t>
      </w:r>
      <w:r>
        <w:t xml:space="preserve">   OPPRESSIVE    </w:t>
      </w:r>
      <w:r>
        <w:t xml:space="preserve">   VICTIMIZATION    </w:t>
      </w:r>
      <w:r>
        <w:t xml:space="preserve">   OVEREXPOSURE    </w:t>
      </w:r>
      <w:r>
        <w:t xml:space="preserve">   OVERSTATEMENTS    </w:t>
      </w:r>
      <w:r>
        <w:t xml:space="preserve">   STATUTORY    </w:t>
      </w:r>
      <w:r>
        <w:t xml:space="preserve">   SUPPRESSION    </w:t>
      </w:r>
      <w:r>
        <w:t xml:space="preserve">   SYMBOLIZE    </w:t>
      </w:r>
      <w:r>
        <w:t xml:space="preserve">   UNDERREPORTING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and it Consequences Word Scramble</dc:title>
  <dcterms:created xsi:type="dcterms:W3CDTF">2021-10-11T04:49:02Z</dcterms:created>
  <dcterms:modified xsi:type="dcterms:W3CDTF">2021-10-11T04:49:02Z</dcterms:modified>
</cp:coreProperties>
</file>