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Crisis Response Program</w:t>
      </w:r>
    </w:p>
    <w:p>
      <w:pPr>
        <w:pStyle w:val="Questions"/>
      </w:pPr>
      <w:r>
        <w:t xml:space="preserve">1. IALYD OGL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EWN ESIRH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SESEUCRRO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IPLOHTSA USNR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SISEMTEHTE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EENTURFQ LELARC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ISHTLCCKE AESESRPTDEHS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NDLASAAM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FATYES APLN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ACLL TEENCR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TUBUONR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FOEECF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ISWNALK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ORAKEMTW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PSIPRVOETU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NSEIBROW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BLGEONLDEAWKE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SICSIR IELN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RCSIIS ENIOVNTTERIN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CVTORIEEPT CROTASF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TEIM FOF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IAECVT SIGTELINN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GTEXINT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DAEETHSS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AEEBCDKF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Response Program</dc:title>
  <dcterms:created xsi:type="dcterms:W3CDTF">2021-10-11T04:48:47Z</dcterms:created>
  <dcterms:modified xsi:type="dcterms:W3CDTF">2021-10-11T04:48:47Z</dcterms:modified>
</cp:coreProperties>
</file>