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Criss Cross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Mot pour exprimer ce que je sais faire de mieux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Fainéant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Nager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Exprimer la capacité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EgoÏste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Cuisiner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Danser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Menteur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Jouer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Travailler dur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Détester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Chanter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Poli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Aimer quelque-chose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Apprécier quelque-chose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Aimer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Criss Cross Puzzle </dc:title>
  <dcterms:created xsi:type="dcterms:W3CDTF">2021-10-11T04:49:11Z</dcterms:created>
  <dcterms:modified xsi:type="dcterms:W3CDTF">2021-10-11T04:49:11Z</dcterms:modified>
</cp:coreProperties>
</file>