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Critical Process Points - UC Must Do 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Advances    </w:t>
      </w:r>
      <w:r>
        <w:t xml:space="preserve">   Conditionality    </w:t>
      </w:r>
      <w:r>
        <w:t xml:space="preserve">   Contact    </w:t>
      </w:r>
      <w:r>
        <w:t xml:space="preserve">   CPS    </w:t>
      </w:r>
      <w:r>
        <w:t xml:space="preserve">   Critical    </w:t>
      </w:r>
      <w:r>
        <w:t xml:space="preserve">   Deductions    </w:t>
      </w:r>
      <w:r>
        <w:t xml:space="preserve">   DRS    </w:t>
      </w:r>
      <w:r>
        <w:t xml:space="preserve">   Duplicate    </w:t>
      </w:r>
      <w:r>
        <w:t xml:space="preserve">   Earnings    </w:t>
      </w:r>
      <w:r>
        <w:t xml:space="preserve">   History    </w:t>
      </w:r>
      <w:r>
        <w:t xml:space="preserve">   Housing    </w:t>
      </w:r>
      <w:r>
        <w:t xml:space="preserve">   KM    </w:t>
      </w:r>
      <w:r>
        <w:t xml:space="preserve">   Payment    </w:t>
      </w:r>
      <w:r>
        <w:t xml:space="preserve">   Points    </w:t>
      </w:r>
      <w:r>
        <w:t xml:space="preserve">   Portal    </w:t>
      </w:r>
      <w:r>
        <w:t xml:space="preserve">   Process    </w:t>
      </w:r>
      <w:r>
        <w:t xml:space="preserve">   Real Time    </w:t>
      </w:r>
      <w:r>
        <w:t xml:space="preserve">   Sanction    </w:t>
      </w:r>
      <w:r>
        <w:t xml:space="preserve">   SOS Letter    </w:t>
      </w:r>
      <w:r>
        <w:t xml:space="preserve">   Tasks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Process Points - UC Must Do Actions</dc:title>
  <dcterms:created xsi:type="dcterms:W3CDTF">2021-10-11T04:48:17Z</dcterms:created>
  <dcterms:modified xsi:type="dcterms:W3CDTF">2021-10-11T04:48:17Z</dcterms:modified>
</cp:coreProperties>
</file>