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Rustling papers to look through document for identification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no action - See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changes or Withdrawals permitted until a valid POA document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can't you give me policy information over the 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client changes, has any other rights restrictions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Divorce or Legal Seperation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Related Terminology for diminished capacity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remove rights restrictions?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flags for dimnished capacity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Caller is not cooperative and unwillinf to provide personal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2021-10-11T04:50:14Z</dcterms:created>
  <dcterms:modified xsi:type="dcterms:W3CDTF">2021-10-11T04:50:14Z</dcterms:modified>
</cp:coreProperties>
</file>